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-458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2025-001968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1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0412365400675004582520105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10rplc-17">
    <w:name w:val="cat-UserDefined grp-10 rplc-17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55">
    <w:name w:val="cat-UserDefined grp-4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